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电气控制与PLC应用技术项目式教程  三菱机型</w:t>
      </w:r>
    </w:p>
    <w:p>
      <w:r>
        <w:rPr>
          <w:rFonts w:ascii="宋体" w:hAnsi="宋体" w:eastAsia="宋体"/>
          <w:sz w:val="24"/>
        </w:rPr>
        <w:t>晏华成主编；陈忠仁，宋俊锡副主编；龙涛元，宋国翠，岳宝华参编；阮友德主审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电气控制与PLC应用技术项目式教程  三菱机型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晏华成主编；陈忠仁，宋俊锡副主编；龙涛元，宋国翠，岳宝华参编；阮友德主审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本书出售、求购地址：https://www.jiaokey.com/book/detail/13563673.html</w:t>
      </w:r>
    </w:p>
    <w:p>
      <w:r>
        <w:t>更多相关图书推荐：https://www.jiaokey.com</w:t>
      </w:r>
    </w:p>
    <w:p>
      <w:r>
        <w:t>晏华成主编；陈忠仁，宋俊锡副主编；龙涛元，宋国翠，岳宝华参编；阮友德主审 其他作品：https://www.jiaokey.com/tag/晏华成主编；陈忠仁，宋俊锡副主编；龙涛元，宋国翠，岳宝华参编；阮友德主审.html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关键词搜索：https://www.jiaokey.com/tag/电气控制与PLC应用技术项目式教程  三菱机型.html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