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书名：电气自动化控制技术实训教程</w:t>
      </w:r>
    </w:p>
    <w:p>
      <w:r>
        <w:t>作者：许志军，王光福主编；向守均，陈晓峰，李世文等副主编；吴建华主审</w:t>
      </w:r>
    </w:p>
    <w:p>
      <w:r>
        <w:t>出版社：成都：电子科技大学出版社</w:t>
      </w:r>
    </w:p>
    <w:p>
      <w:r>
        <w:t>出版日期：2008.09</w:t>
      </w:r>
    </w:p>
    <w:p>
      <w:r>
        <w:t>总页数：322</w:t>
      </w:r>
    </w:p>
    <w:p>
      <w:r>
        <w:t>更多请访问教客网: www.jiaokey.com</w:t>
      </w:r>
    </w:p>
    <w:p>
      <w:r>
        <w:t>电气自动化控制技术实训教程 评论地址：https://www.jiaokey.com/book/detail/13563672.html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