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书名：红色档案  延安时期文献档案汇编  陕甘宁边区政府文件选编  第14卷</w:t>
      </w:r>
    </w:p>
    <w:p>
      <w:r>
        <w:t>作者：《红色档案 延安时期文献档案汇编》编委会编</w:t>
      </w:r>
    </w:p>
    <w:p>
      <w:r>
        <w:t>出版社：西安：陕西人民出版社</w:t>
      </w:r>
    </w:p>
    <w:p>
      <w:r>
        <w:t>出版日期：2013</w:t>
      </w:r>
    </w:p>
    <w:p>
      <w:r>
        <w:t>总页数：476</w:t>
      </w:r>
    </w:p>
    <w:p>
      <w:r>
        <w:t>更多请访问教客网: www.jiaokey.com</w:t>
      </w:r>
    </w:p>
    <w:p>
      <w:r>
        <w:t>红色档案  延安时期文献档案汇编  陕甘宁边区政府文件选编  第14卷 评论地址：https://www.jiaokey.com/book/detail/13563659.html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