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大众习作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大众习作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本书出售、求购地址：https://www.jiaokey.com/book/detail/13563655.html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大众习作.html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