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陕甘宁边区参议会史料汇编  上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陕甘宁边区参议会史料汇编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本书出售、求购地址：https://www.jiaokey.com/book/detail/13563653.html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陕甘宁边区参议会史料汇编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