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文艺月报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文艺月报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文艺-期刊-汇编-中国-1941-1942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本书出售、求购地址：https://www.jiaokey.com/book/detail/13563652.html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关键词搜索：https://www.jiaokey.com/tag/文艺-期刊-汇编-中国-1941-1942.html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