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解放  第1卷  （创刊号至第20期）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解放  第1卷  （创刊号至第20期）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本书出售、求购地址：https://www.jiaokey.com/book/detail/13563651.html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解放  第1卷  （创刊号至第20期）.html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