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陕甘宁边区政府文件选编  第2卷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陕甘宁边区政府文件选编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本书出售、求购地址：https://www.jiaokey.com/book/detail/13563647.html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陕甘宁边区政府文件选编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