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共产党人  第1卷  （创刊号至第9期）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共产党人  第1卷  （创刊号至第9期）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本书出售、求购地址：https://www.jiaokey.com/book/detail/13563646.html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共产党人  第1卷  （创刊号至第9期）.html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