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延安时期文献档案汇编 文艺路线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延安时期文献档案汇编 文艺路线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本书出售、求购地址：https://www.jiaokey.com/book/detail/13563645.html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陕西人民出版社 出版图书：https://www.jiaokey.com/tag/陕西人民出版社.html</w:t>
      </w:r>
    </w:p>
    <w:p>
      <w:r>
        <w:t>关键词搜索：https://www.jiaokey.com/tag/红色档案 延安时期文献档案汇编 文艺路线.html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