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中国工人  下  （第7期至第13期）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中国工人  下  （第7期至第13期）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本书出售、求购地址：https://www.jiaokey.com/book/detail/13563643.html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中国工人  下  （第7期至第13期）.html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