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中国工人  上  （创刊号至第6期）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中国工人  上  （创刊号至第6期）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本书出售、求购地址：https://www.jiaokey.com/book/detail/13563642.html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中国工人  上  （创刊号至第6期）.html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