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书名：名家设计  书房·玄关·卫生间</w:t>
      </w:r>
    </w:p>
    <w:p>
      <w:r>
        <w:t>作者：本书编写组编；林皎皎，陈丽娟，黄燕丽配文</w:t>
      </w:r>
    </w:p>
    <w:p>
      <w:r>
        <w:t>出版社：福州：福建科学技术出版社</w:t>
      </w:r>
    </w:p>
    <w:p>
      <w:r>
        <w:t>出版日期：2011.11</w:t>
      </w:r>
    </w:p>
    <w:p>
      <w:r>
        <w:t>总页数：56</w:t>
      </w:r>
    </w:p>
    <w:p>
      <w:r>
        <w:t>更多请访问教客网: www.jiaokey.com</w:t>
      </w:r>
    </w:p>
    <w:p>
      <w:r>
        <w:t>名家设计  书房·玄关·卫生间 评论地址：https://www.jiaokey.com/book/detail/13563619.html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