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书名：建筑工程测量  第2版</w:t>
      </w:r>
    </w:p>
    <w:p>
      <w:r>
        <w:t>作者：安德锋，邓荣榜，王伟主编；张国强，宋文德，路晓明，王锦副主编；张建伟，石乃敏，王玲参编；汪荣林，罗琳主审</w:t>
      </w:r>
    </w:p>
    <w:p>
      <w:r>
        <w:t>出版社：北京：北京理工大学出版社</w:t>
      </w:r>
    </w:p>
    <w:p>
      <w:r>
        <w:t>出版日期：2013</w:t>
      </w:r>
    </w:p>
    <w:p>
      <w:r>
        <w:t>总页数：279</w:t>
      </w:r>
    </w:p>
    <w:p>
      <w:r>
        <w:t>更多请访问教客网: www.jiaokey.com</w:t>
      </w:r>
    </w:p>
    <w:p>
      <w:r>
        <w:t>建筑工程测量  第2版 评论地址：https://www.jiaokey.com/book/detail/13563618.html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