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书名：建筑生与灭  建筑物如何站起来</w:t>
      </w:r>
    </w:p>
    <w:p>
      <w:r>
        <w:t>作者：（美）萨瓦多里著</w:t>
      </w:r>
    </w:p>
    <w:p>
      <w:r>
        <w:t>出版社：天津:天津大学出版社,2013.03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建筑生与灭  建筑物如何站起来 评论地址：https://www.jiaokey.com/book/detail/13563609.html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