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书名：最爱中国风  中式豪宅别墅  Chinese style mansion and villa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最爱中国风  中式豪宅别墅  Chinese style mansion and villa 评论地址：https://www.jiaokey.com/book/detail/13563604.html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