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书名：大体积混凝土施工期温度场和应力场的仿真算法研究</w:t>
      </w:r>
    </w:p>
    <w:p>
      <w:r>
        <w:t>作者：强晟，张杨著</w:t>
      </w:r>
    </w:p>
    <w:p>
      <w:r>
        <w:t>出版社：南京:河海大学出版社,2013.03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大体积混凝土施工期温度场和应力场的仿真算法研究 评论地址：https://www.jiaokey.com/book/detail/13563602.html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