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第2卷  （第9期至第12期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第2卷  （第9期至第12期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本书出售、求购地址：https://www.jiaokey.com/book/detail/13563593.html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第2卷  （第9期至第12期.html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