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第4卷  （第60期至第80期）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第4卷  （第60期至第80期）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本书出售、求购地址：https://www.jiaokey.com/book/detail/13563581.html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第4卷  （第60期至第80期）.html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