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鲁迅研究丛刊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3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鲁迅研究丛刊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鲁迅研究-文献-汇编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本书出售、求购地址：https://www.jiaokey.com/book/detail/13563580.html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关键词搜索：https://www.jiaokey.com/tag/鲁迅研究-文献-汇编.html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