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CAD三维建模技术  Pro/Engineer Wildfire 5.0软件应用基础实训</w:t>
      </w:r>
    </w:p>
    <w:p>
      <w:r>
        <w:rPr>
          <w:rFonts w:ascii="宋体" w:hAnsi="宋体" w:eastAsia="宋体"/>
          <w:sz w:val="24"/>
        </w:rPr>
        <w:t>曾凡亮主编；邓树光，杨新强参编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CAD三维建模技术  Pro/Engineer Wildfire 5.0软件应用基础实训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曾凡亮主编；邓树光，杨新强参编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本书出售、求购地址：https://www.jiaokey.com/book/detail/13563574.html</w:t>
      </w:r>
    </w:p>
    <w:p>
      <w:r>
        <w:t>更多相关图书推荐：https://www.jiaokey.com</w:t>
      </w:r>
    </w:p>
    <w:p>
      <w:r>
        <w:t>曾凡亮主编；邓树光，杨新强参编 其他作品：https://www.jiaokey.com/tag/曾凡亮主编；邓树光，杨新强参编.html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关键词搜索：https://www.jiaokey.com/tag/CAD三维建模技术  Pro/Engineer Wildfire 5.0软件应用基础实训.html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