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解放  第7卷  （第121期至第134期）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解放  第7卷  （第121期至第134期）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本书出售、求购地址：https://www.jiaokey.com/book/detail/13563553.html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解放  第7卷  （第121期至第134期）.html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