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解放  第6卷  （第101期至第120期）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解放  第6卷  （第101期至第120期）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本书出售、求购地址：https://www.jiaokey.com/book/detail/13563538.html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解放  第6卷  （第101期至第120期）.html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