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书名：青少年百科大课堂  科学科技</w:t>
      </w:r>
    </w:p>
    <w:p>
      <w:r>
        <w:t>作者：全国中小学校本课程与教材研究中心组织编写</w:t>
      </w:r>
    </w:p>
    <w:p>
      <w:r>
        <w:t>出版社：长春:吉林美术出版社,2011.08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青少年百科大课堂  科学科技 评论地址：https://www.jiaokey.com/book/detail/13563527.html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