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书名：家常菜的诱惑  800道无法抵挡的下饭美味  全新升级版</w:t>
      </w:r>
    </w:p>
    <w:p>
      <w:r>
        <w:t>作者：《家常菜的诱惑：800道无法抵挡的下饭美味》编写组编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总页数：208</w:t>
      </w:r>
    </w:p>
    <w:p>
      <w:r>
        <w:t>更多请访问教客网: www.jiaokey.com</w:t>
      </w:r>
    </w:p>
    <w:p>
      <w:r>
        <w:t>家常菜的诱惑  800道无法抵挡的下饭美味  全新升级版 评论地址：https://www.jiaokey.com/book/detail/13563520.html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