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书名：恐龙、猎食者探秘  恐龙猎食者  加强版</w:t>
      </w:r>
    </w:p>
    <w:p>
      <w:r>
        <w:t>作者：（澳）约翰·&lt;font color=Red&gt;隆&lt;/font&gt;，（美）苏珊·伦肯，约翰·塞登施迪克著；齐鑫，李妍译</w:t>
      </w:r>
    </w:p>
    <w:p>
      <w:r>
        <w:t>出版社：北京:中央编译出版社,2011.01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恐龙、猎食者探秘  恐龙猎食者  加强版 评论地址：https://www.jiaokey.com/book/detail/13563498.html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