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解放  第5卷  （第81期至第100期）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解放  第5卷  （第81期至第100期）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本书出售、求购地址：https://www.jiaokey.com/book/detail/13563479.html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解放  第5卷  （第81期至第100期）.html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