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书名：长三角地区绿色住区适宜技术集成研究与应用</w:t>
      </w:r>
    </w:p>
    <w:p>
      <w:r>
        <w:t>作者：杨靖，傅秀章，张彧，岳文昆著</w:t>
      </w:r>
    </w:p>
    <w:p>
      <w:r>
        <w:t>出版社：南京：东南大学出版社</w:t>
      </w:r>
    </w:p>
    <w:p>
      <w:r>
        <w:t>出版日期：2013.05</w:t>
      </w:r>
    </w:p>
    <w:p>
      <w:r>
        <w:t>总页数：233</w:t>
      </w:r>
    </w:p>
    <w:p>
      <w:r>
        <w:t>更多请访问教客网: www.jiaokey.com</w:t>
      </w:r>
    </w:p>
    <w:p>
      <w:r>
        <w:t>长三角地区绿色住区适宜技术集成研究与应用 评论地址：https://www.jiaokey.com/book/detail/13563474.html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