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海洋牧场的现在和未来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海洋牧场的现在和未来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本书出售、求购地址：https://www.jiaokey.com/book/detail/13563466.html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关键词搜索：https://www.jiaokey.com/tag/海洋牧场的现在和未来.html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