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书名：食品安全与营养健康科普系列  食用油小百科</w:t>
      </w:r>
    </w:p>
    <w:p>
      <w:r>
        <w:t>作者：何东平著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总页数：60</w:t>
      </w:r>
    </w:p>
    <w:p>
      <w:r>
        <w:t>更多请访问教客网: www.jiaokey.com</w:t>
      </w:r>
    </w:p>
    <w:p>
      <w:r>
        <w:t>食品安全与营养健康科普系列  食用油小百科 评论地址：https://www.jiaokey.com/book/detail/13563458.html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