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共产党人  第2卷  （第10期至第19期）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共产党人  第2卷  （第10期至第19期）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本书出售、求购地址：https://www.jiaokey.com/book/detail/13563449.html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共产党人  第2卷  （第10期至第19期）.html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