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书名：高等职业教育酿酒技术专业系列教材  麦汁制备技术</w:t>
      </w:r>
    </w:p>
    <w:p>
      <w:r>
        <w:t>作者：黄杰涛主编；刘光成副主编</w:t>
      </w:r>
    </w:p>
    <w:p>
      <w:r>
        <w:t>出版社：北京:中国轻工业出版社,2013.06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高等职业教育酿酒技术专业系列教材  麦汁制备技术 评论地址：https://www.jiaokey.com/book/detail/13563435.html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