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我国青少年灾难教育的客观考量与制度设计研究</w:t>
      </w:r>
    </w:p>
    <w:p>
      <w:r>
        <w:rPr>
          <w:rFonts w:ascii="宋体" w:hAnsi="宋体" w:eastAsia="宋体"/>
          <w:sz w:val="24"/>
        </w:rPr>
        <w:t>魏彤儒，郭孝锋著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我国青少年灾难教育的客观考量与制度设计研究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魏彤儒，郭孝锋著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本书出售、求购地址：https://www.jiaokey.com/book/detail/13563418.html</w:t>
      </w:r>
    </w:p>
    <w:p>
      <w:r>
        <w:t>更多相关图书推荐：https://www.jiaokey.com</w:t>
      </w:r>
    </w:p>
    <w:p>
      <w:r>
        <w:t>魏彤儒，郭孝锋著 其他作品：https://www.jiaokey.com/tag/魏彤儒，郭孝锋著.html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关键词搜索：https://www.jiaokey.com/tag/我国青少年灾难教育的客观考量与制度设计研究.html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