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解放  第3卷  （第41期至第59期）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解放  第3卷  （第41期至第59期）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本书出售、求购地址：https://www.jiaokey.com/book/detail/13563409.html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解放  第3卷  （第41期至第59期）.html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