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陕甘宁边区政府文件选编  第7卷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陕甘宁边区政府文件选编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本书出售、求购地址：https://www.jiaokey.com/book/detail/13563395.html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陕甘宁边区政府文件选编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