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地球的怒火  火山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探究式科普丛书  地球的怒火  火山 评论地址：https://www.jiaokey.com/book/detail/13563380.html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