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书名：种香草、玩香草一次搞定</w:t>
      </w:r>
    </w:p>
    <w:p>
      <w:r>
        <w:t>作者：尤次雄，蔡怡贞著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总页数：163</w:t>
      </w:r>
    </w:p>
    <w:p>
      <w:r>
        <w:t>更多请访问教客网: www.jiaokey.com</w:t>
      </w:r>
    </w:p>
    <w:p>
      <w:r>
        <w:t>种香草、玩香草一次搞定 评论地址：https://www.jiaokey.com/book/detail/13563370.html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