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《黄帝内经》养生智慧  下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《黄帝内经》养生智慧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本书出售、求购地址：https://www.jiaokey.com/book/detail/13563367.html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关键词搜索：https://www.jiaokey.com/tag/《黄帝内经》养生智慧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