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书名：园林美术</w:t>
      </w:r>
    </w:p>
    <w:p>
      <w:r>
        <w:t>作者：刘寿平，黄柏文主编；谢辉，刘标斌，刘洁林副主编；吴长福，陈远鑫参编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总页数：105</w:t>
      </w:r>
    </w:p>
    <w:p>
      <w:r>
        <w:t>更多请访问教客网: www.jiaokey.com</w:t>
      </w:r>
    </w:p>
    <w:p>
      <w:r>
        <w:t>园林美术 评论地址：https://www.jiaokey.com/book/detail/13563359.html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