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健康与我同行  走出健康</w:t>
      </w:r>
    </w:p>
    <w:p>
      <w:r>
        <w:rPr>
          <w:rFonts w:ascii="宋体" w:hAnsi="宋体" w:eastAsia="宋体"/>
          <w:sz w:val="24"/>
        </w:rPr>
        <w:t>赵之心，史绍洁编著；北京市徒步运动会专业打造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健康与我同行  走出健康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赵之心，史绍洁编著；北京市徒步运动会专业打造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本书出售、求购地址：https://www.jiaokey.com/book/detail/13563355.html</w:t>
      </w:r>
    </w:p>
    <w:p>
      <w:r>
        <w:t>更多相关图书推荐：https://www.jiaokey.com</w:t>
      </w:r>
    </w:p>
    <w:p>
      <w:r>
        <w:t>赵之心，史绍洁编著；北京市徒步运动会专业打造 其他作品：https://www.jiaokey.com/tag/赵之心，史绍洁编著；北京市徒步运动会专业打造.html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关键词搜索：https://www.jiaokey.com/tag/健康与我同行  走出健康.html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