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英国标准3G.100飞机设备的通用要求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英国标准3G.100飞机设备的通用要求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本书出售、求购地址：https://www.jiaokey.com/book/detail/13563319.html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关键词搜索：https://www.jiaokey.com/tag/英国标准3G.100飞机设备的通用要求.html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