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书名：学报编辑论丛  第10集</w:t>
      </w:r>
    </w:p>
    <w:p>
      <w:r>
        <w:t>作者：马应森主编；张全福，朱培德副主编；华东地区高等院校自然科学学报编辑协会编</w:t>
      </w:r>
    </w:p>
    <w:p>
      <w:r>
        <w:t>出版社：南昌：江西高校出版社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学报编辑论丛  第10集 评论地址：https://www.jiaokey.com/book/detail/13563192.html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