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科学人的年代：20世纪：科学发展最快速的100年</w:t>
      </w:r>
    </w:p>
    <w:p>
      <w:r>
        <w:rPr>
          <w:rFonts w:ascii="宋体" w:hAnsi="宋体" w:eastAsia="宋体"/>
          <w:sz w:val="24"/>
        </w:rPr>
        <w:t>（美）杰拉德·皮尔（Gerard Piel）著；张启阳译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科学人的年代：20世纪：科学发展最快速的100年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（美）杰拉德·皮尔（Gerard Piel）著；张启阳译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本书出售、求购地址：https://www.jiaokey.com/book/detail/13563118.html</w:t>
      </w:r>
    </w:p>
    <w:p>
      <w:r>
        <w:t>更多相关图书推荐：https://www.jiaokey.com</w:t>
      </w:r>
    </w:p>
    <w:p>
      <w:r>
        <w:t>（美）杰拉德·皮尔（Gerard Piel）著；张启阳译 其他作品：https://www.jiaokey.com/tag/（美）杰拉德·皮尔（Gerard Piel）著；张启阳译.html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关键词搜索：https://www.jiaokey.com/tag/科学人的年代：20世纪：科学发展最快速的100年.html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