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大苹果英雄传：纽约艺术导览</w:t>
      </w:r>
    </w:p>
    <w:p>
      <w:r>
        <w:rPr>
          <w:rFonts w:ascii="宋体" w:hAnsi="宋体" w:eastAsia="宋体"/>
          <w:sz w:val="24"/>
        </w:rPr>
        <w:t>叶谨睿著＝Art and empire city·eng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大苹果英雄传：纽约艺术导览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叶谨睿著＝Art and empire city·eng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本书出售、求购地址：https://www.jiaokey.com/book/detail/13563107.html</w:t>
      </w:r>
    </w:p>
    <w:p>
      <w:r>
        <w:t>更多相关图书推荐：https://www.jiaokey.com</w:t>
      </w:r>
    </w:p>
    <w:p>
      <w:r>
        <w:t>叶谨睿著＝Art and empire city·eng 其他作品：https://www.jiaokey.com/tag/叶谨睿著＝Art and empire city·eng.html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关键词搜索：https://www.jiaokey.com/tag/大苹果英雄传：纽约艺术导览.html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