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初级财务会计模拟实训教程</w:t>
      </w:r>
    </w:p>
    <w:p>
      <w:r>
        <w:rPr>
          <w:rFonts w:ascii="宋体" w:hAnsi="宋体" w:eastAsia="宋体"/>
          <w:sz w:val="24"/>
        </w:rPr>
        <w:t>王明珠主编；张文忠主审；赵晖，张晶，林瑞欣等副主编；赵赢，刘占，徐子淇等参编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王明珠主编；张文忠主审；赵晖，张晶，林瑞欣等副主编；赵赢，刘占，徐子淇等参编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本书出售、求购地址：https://www.jiaokey.com/book/detail/13563092.html</w:t>
      </w:r>
    </w:p>
    <w:p>
      <w:r>
        <w:t>更多相关图书推荐：https://www.jiaokey.com</w:t>
      </w:r>
    </w:p>
    <w:p>
      <w:r>
        <w:t>王明珠主编；张文忠主审；赵晖，张晶，林瑞欣等副主编；赵赢，刘占，徐子淇等参编 其他作品：https://www.jiaokey.com/tag/王明珠主编；张文忠主审；赵晖，张晶，林瑞欣等副主编；赵赢，刘占，徐子淇等参编.html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关键词搜索：https://www.jiaokey.com/tag/初级财务会计模拟实训教程.html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