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街头的自语＝Soliloquizing in the street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街头的自语＝Soliloquizing in the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本书出售、求购地址：https://www.jiaokey.com/book/detail/13563091.html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关键词搜索：https://www.jiaokey.com/tag/街头的自语＝Soliloquizing in the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