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42天学会分时绝技  五域论湛  基础普及篇</w:t>
      </w:r>
    </w:p>
    <w:p>
      <w:r>
        <w:rPr>
          <w:rFonts w:ascii="宋体" w:hAnsi="宋体" w:eastAsia="宋体"/>
          <w:sz w:val="24"/>
        </w:rPr>
        <w:t>弈樊，王金忠著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42天学会分时绝技  五域论湛  基础普及篇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弈樊，王金忠著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本书出售、求购地址：https://www.jiaokey.com/book/detail/13563085.html</w:t>
      </w:r>
    </w:p>
    <w:p>
      <w:r>
        <w:t>更多相关图书推荐：https://www.jiaokey.com</w:t>
      </w:r>
    </w:p>
    <w:p>
      <w:r>
        <w:t>弈樊，王金忠著 其他作品：https://www.jiaokey.com/tag/弈樊，王金忠著.html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关键词搜索：https://www.jiaokey.com/tag/42天学会分时绝技  五域论湛  基础普及篇.html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