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世界文化发展论坛  2013</w:t>
      </w:r>
    </w:p>
    <w:p>
      <w:r>
        <w:rPr>
          <w:rFonts w:ascii="宋体" w:hAnsi="宋体" w:eastAsia="宋体"/>
          <w:sz w:val="24"/>
        </w:rPr>
        <w:t>强以华主编；李家莲副主编；湖北大学高等人文研究院编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世界文化发展论坛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强以华主编；李家莲副主编；湖北大学高等人文研究院编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本书出售、求购地址：https://www.jiaokey.com/book/detail/13563078.html</w:t>
      </w:r>
    </w:p>
    <w:p>
      <w:r>
        <w:t>更多相关图书推荐：https://www.jiaokey.com</w:t>
      </w:r>
    </w:p>
    <w:p>
      <w:r>
        <w:t>强以华主编；李家莲副主编；湖北大学高等人文研究院编 其他作品：https://www.jiaokey.com/tag/强以华主编；李家莲副主编；湖北大学高等人文研究院编.html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关键词搜索：https://www.jiaokey.com/tag/世界文化发展论坛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