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激光器的正交偏振  物理效应和工程应用  英文</w:t>
      </w:r>
    </w:p>
    <w:p>
      <w:r>
        <w:rPr>
          <w:rFonts w:ascii="宋体" w:hAnsi="宋体" w:eastAsia="宋体"/>
          <w:sz w:val="24"/>
        </w:rPr>
        <w:t>张书练，（德）霍尔察普费尔（WolfgangHolzapfel）著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激光器的正交偏振  物理效应和工程应用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张书练，（德）霍尔察普费尔（WolfgangHolzapfel）著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本书出售、求购地址：https://www.jiaokey.com/book/detail/13563064.html</w:t>
      </w:r>
    </w:p>
    <w:p>
      <w:r>
        <w:t>更多相关图书推荐：https://www.jiaokey.com</w:t>
      </w:r>
    </w:p>
    <w:p>
      <w:r>
        <w:t>张书练，（德）霍尔察普费尔（WolfgangHolzapfel）著 其他作品：https://www.jiaokey.com/tag/张书练，（德）霍尔察普费尔（WolfgangHolzapfel）著.html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关键词搜索：https://www.jiaokey.com/tag/激光器的正交偏振  物理效应和工程应用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