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书名：2014年全国计算机等级考试考眼分析与样卷解析  3级网络技术  第4版</w:t>
      </w:r>
    </w:p>
    <w:p>
      <w:r>
        <w:t>作者：全国计算机等级考试命题研究组编写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总页数：224</w:t>
      </w:r>
    </w:p>
    <w:p>
      <w:r>
        <w:t>更多请访问教客网: www.jiaokey.com</w:t>
      </w:r>
    </w:p>
    <w:p>
      <w:r>
        <w:t>2014年全国计算机等级考试考眼分析与样卷解析  3级网络技术  第4版 评论地址：https://www.jiaokey.com/book/detail/13563041.html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